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F0A6" w14:textId="77777777" w:rsidR="00267F54" w:rsidRDefault="00000000">
      <w:pPr>
        <w:pStyle w:val="Heading1"/>
      </w:pPr>
      <w:r>
        <w:t>Risk Assessment – Inflatable Play Park Hire</w:t>
      </w:r>
    </w:p>
    <w:p w14:paraId="6201C354" w14:textId="77777777" w:rsidR="00267F54" w:rsidRDefault="00000000">
      <w:r>
        <w:t>Activity: Hire and supervised operation of inflatable play parks.</w:t>
      </w:r>
      <w:r>
        <w:br/>
        <w:t>Equipment: Inflatable play park, blowers, anchors/ballast, RCD, mats.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6"/>
        <w:gridCol w:w="1727"/>
        <w:gridCol w:w="1725"/>
      </w:tblGrid>
      <w:tr w:rsidR="00267F54" w14:paraId="530FDFF1" w14:textId="77777777">
        <w:tc>
          <w:tcPr>
            <w:tcW w:w="1728" w:type="dxa"/>
          </w:tcPr>
          <w:p w14:paraId="78AF621A" w14:textId="77777777" w:rsidR="00267F54" w:rsidRDefault="00000000">
            <w:r>
              <w:t>Hazard</w:t>
            </w:r>
          </w:p>
        </w:tc>
        <w:tc>
          <w:tcPr>
            <w:tcW w:w="1728" w:type="dxa"/>
          </w:tcPr>
          <w:p w14:paraId="7B53718F" w14:textId="77777777" w:rsidR="00267F54" w:rsidRDefault="00000000">
            <w:r>
              <w:t>Persons at Risk</w:t>
            </w:r>
          </w:p>
        </w:tc>
        <w:tc>
          <w:tcPr>
            <w:tcW w:w="1728" w:type="dxa"/>
          </w:tcPr>
          <w:p w14:paraId="4B386D5D" w14:textId="77777777" w:rsidR="00267F54" w:rsidRDefault="00000000">
            <w:r>
              <w:t>Potential Harm</w:t>
            </w:r>
          </w:p>
        </w:tc>
        <w:tc>
          <w:tcPr>
            <w:tcW w:w="1728" w:type="dxa"/>
          </w:tcPr>
          <w:p w14:paraId="4EC870B6" w14:textId="77777777" w:rsidR="00267F54" w:rsidRDefault="00000000">
            <w:r>
              <w:t>Control Measures</w:t>
            </w:r>
          </w:p>
        </w:tc>
        <w:tc>
          <w:tcPr>
            <w:tcW w:w="1728" w:type="dxa"/>
          </w:tcPr>
          <w:p w14:paraId="7A98CD7B" w14:textId="77777777" w:rsidR="00267F54" w:rsidRDefault="00000000">
            <w:r>
              <w:t>Risk</w:t>
            </w:r>
          </w:p>
        </w:tc>
      </w:tr>
      <w:tr w:rsidR="00267F54" w14:paraId="6386CFF2" w14:textId="77777777">
        <w:tc>
          <w:tcPr>
            <w:tcW w:w="1728" w:type="dxa"/>
          </w:tcPr>
          <w:p w14:paraId="230F0EEC" w14:textId="77777777" w:rsidR="00267F54" w:rsidRDefault="00000000">
            <w:r>
              <w:t>Manual handling</w:t>
            </w:r>
          </w:p>
        </w:tc>
        <w:tc>
          <w:tcPr>
            <w:tcW w:w="1728" w:type="dxa"/>
          </w:tcPr>
          <w:p w14:paraId="13BC3C91" w14:textId="77777777" w:rsidR="00267F54" w:rsidRDefault="00000000">
            <w:r>
              <w:t>Staff</w:t>
            </w:r>
          </w:p>
        </w:tc>
        <w:tc>
          <w:tcPr>
            <w:tcW w:w="1728" w:type="dxa"/>
          </w:tcPr>
          <w:p w14:paraId="376C4F6F" w14:textId="77777777" w:rsidR="00267F54" w:rsidRDefault="00000000">
            <w:r>
              <w:t>Strains</w:t>
            </w:r>
          </w:p>
        </w:tc>
        <w:tc>
          <w:tcPr>
            <w:tcW w:w="1728" w:type="dxa"/>
          </w:tcPr>
          <w:p w14:paraId="5130171C" w14:textId="77777777" w:rsidR="00267F54" w:rsidRDefault="00000000">
            <w:r>
              <w:t>Team lift/manual handling</w:t>
            </w:r>
          </w:p>
        </w:tc>
        <w:tc>
          <w:tcPr>
            <w:tcW w:w="1728" w:type="dxa"/>
          </w:tcPr>
          <w:p w14:paraId="3CF37972" w14:textId="77777777" w:rsidR="00267F54" w:rsidRDefault="00000000">
            <w:r>
              <w:t>Low</w:t>
            </w:r>
          </w:p>
        </w:tc>
      </w:tr>
      <w:tr w:rsidR="00267F54" w14:paraId="1441B8BD" w14:textId="77777777">
        <w:tc>
          <w:tcPr>
            <w:tcW w:w="1728" w:type="dxa"/>
          </w:tcPr>
          <w:p w14:paraId="45E46655" w14:textId="77777777" w:rsidR="00267F54" w:rsidRDefault="00000000">
            <w:r>
              <w:t>Incorrect installation</w:t>
            </w:r>
          </w:p>
        </w:tc>
        <w:tc>
          <w:tcPr>
            <w:tcW w:w="1728" w:type="dxa"/>
          </w:tcPr>
          <w:p w14:paraId="6636A88A" w14:textId="77777777" w:rsidR="00267F54" w:rsidRDefault="00000000">
            <w:r>
              <w:t>Users</w:t>
            </w:r>
          </w:p>
        </w:tc>
        <w:tc>
          <w:tcPr>
            <w:tcW w:w="1728" w:type="dxa"/>
          </w:tcPr>
          <w:p w14:paraId="59EC91EB" w14:textId="77777777" w:rsidR="00267F54" w:rsidRDefault="00000000">
            <w:r>
              <w:t>Collapse</w:t>
            </w:r>
          </w:p>
        </w:tc>
        <w:tc>
          <w:tcPr>
            <w:tcW w:w="1728" w:type="dxa"/>
          </w:tcPr>
          <w:p w14:paraId="63A6D1C4" w14:textId="77777777" w:rsidR="00267F54" w:rsidRDefault="00000000">
            <w:r>
              <w:t>Install to manufacturer instructions</w:t>
            </w:r>
          </w:p>
        </w:tc>
        <w:tc>
          <w:tcPr>
            <w:tcW w:w="1728" w:type="dxa"/>
          </w:tcPr>
          <w:p w14:paraId="11CA2D8A" w14:textId="77777777" w:rsidR="00267F54" w:rsidRDefault="00000000">
            <w:r>
              <w:t>Low</w:t>
            </w:r>
          </w:p>
        </w:tc>
      </w:tr>
      <w:tr w:rsidR="00267F54" w14:paraId="4BE23D9E" w14:textId="77777777">
        <w:tc>
          <w:tcPr>
            <w:tcW w:w="1728" w:type="dxa"/>
          </w:tcPr>
          <w:p w14:paraId="3858E794" w14:textId="77777777" w:rsidR="00267F54" w:rsidRDefault="00000000">
            <w:r>
              <w:t>Poor anchoring</w:t>
            </w:r>
          </w:p>
        </w:tc>
        <w:tc>
          <w:tcPr>
            <w:tcW w:w="1728" w:type="dxa"/>
          </w:tcPr>
          <w:p w14:paraId="45B8E617" w14:textId="77777777" w:rsidR="00267F54" w:rsidRDefault="00000000">
            <w:r>
              <w:t>Users</w:t>
            </w:r>
          </w:p>
        </w:tc>
        <w:tc>
          <w:tcPr>
            <w:tcW w:w="1728" w:type="dxa"/>
          </w:tcPr>
          <w:p w14:paraId="615FEB93" w14:textId="77777777" w:rsidR="00267F54" w:rsidRDefault="00000000">
            <w:r>
              <w:t>Movement</w:t>
            </w:r>
          </w:p>
        </w:tc>
        <w:tc>
          <w:tcPr>
            <w:tcW w:w="1728" w:type="dxa"/>
          </w:tcPr>
          <w:p w14:paraId="37DD63D5" w14:textId="77777777" w:rsidR="00267F54" w:rsidRDefault="00000000">
            <w:r>
              <w:t>Stake/ballast correctly; inspect</w:t>
            </w:r>
          </w:p>
        </w:tc>
        <w:tc>
          <w:tcPr>
            <w:tcW w:w="1728" w:type="dxa"/>
          </w:tcPr>
          <w:p w14:paraId="434BBEC4" w14:textId="77777777" w:rsidR="00267F54" w:rsidRDefault="00000000">
            <w:r>
              <w:t>Low</w:t>
            </w:r>
          </w:p>
        </w:tc>
      </w:tr>
      <w:tr w:rsidR="00267F54" w14:paraId="4A50DD63" w14:textId="77777777">
        <w:tc>
          <w:tcPr>
            <w:tcW w:w="1728" w:type="dxa"/>
          </w:tcPr>
          <w:p w14:paraId="4162BD20" w14:textId="77777777" w:rsidR="00267F54" w:rsidRDefault="00000000">
            <w:r>
              <w:t>Electrical equipment</w:t>
            </w:r>
          </w:p>
        </w:tc>
        <w:tc>
          <w:tcPr>
            <w:tcW w:w="1728" w:type="dxa"/>
          </w:tcPr>
          <w:p w14:paraId="03FE4F98" w14:textId="77777777" w:rsidR="00267F54" w:rsidRDefault="00000000">
            <w:r>
              <w:t>All</w:t>
            </w:r>
          </w:p>
        </w:tc>
        <w:tc>
          <w:tcPr>
            <w:tcW w:w="1728" w:type="dxa"/>
          </w:tcPr>
          <w:p w14:paraId="4E401AF6" w14:textId="77777777" w:rsidR="00267F54" w:rsidRDefault="00000000">
            <w:r>
              <w:t>Shock/trips</w:t>
            </w:r>
          </w:p>
        </w:tc>
        <w:tc>
          <w:tcPr>
            <w:tcW w:w="1728" w:type="dxa"/>
          </w:tcPr>
          <w:p w14:paraId="0C5737AC" w14:textId="77777777" w:rsidR="00267F54" w:rsidRDefault="00000000">
            <w:r>
              <w:t>PAT, RCD, cable covers</w:t>
            </w:r>
          </w:p>
        </w:tc>
        <w:tc>
          <w:tcPr>
            <w:tcW w:w="1728" w:type="dxa"/>
          </w:tcPr>
          <w:p w14:paraId="08FF6EF8" w14:textId="77777777" w:rsidR="00267F54" w:rsidRDefault="00000000">
            <w:r>
              <w:t>Low</w:t>
            </w:r>
          </w:p>
        </w:tc>
      </w:tr>
      <w:tr w:rsidR="00267F54" w14:paraId="465D0FA1" w14:textId="77777777">
        <w:tc>
          <w:tcPr>
            <w:tcW w:w="1728" w:type="dxa"/>
          </w:tcPr>
          <w:p w14:paraId="1B49E8C6" w14:textId="77777777" w:rsidR="00267F54" w:rsidRDefault="00000000">
            <w:r>
              <w:t>Entry/exit trips</w:t>
            </w:r>
          </w:p>
        </w:tc>
        <w:tc>
          <w:tcPr>
            <w:tcW w:w="1728" w:type="dxa"/>
          </w:tcPr>
          <w:p w14:paraId="7D73A42E" w14:textId="77777777" w:rsidR="00267F54" w:rsidRDefault="00000000">
            <w:r>
              <w:t>Users</w:t>
            </w:r>
          </w:p>
        </w:tc>
        <w:tc>
          <w:tcPr>
            <w:tcW w:w="1728" w:type="dxa"/>
          </w:tcPr>
          <w:p w14:paraId="586E7803" w14:textId="77777777" w:rsidR="00267F54" w:rsidRDefault="00000000">
            <w:r>
              <w:t>Falls</w:t>
            </w:r>
          </w:p>
        </w:tc>
        <w:tc>
          <w:tcPr>
            <w:tcW w:w="1728" w:type="dxa"/>
          </w:tcPr>
          <w:p w14:paraId="20FEFC4F" w14:textId="77777777" w:rsidR="00267F54" w:rsidRDefault="00000000">
            <w:r>
              <w:t>Mats and supervised access</w:t>
            </w:r>
          </w:p>
        </w:tc>
        <w:tc>
          <w:tcPr>
            <w:tcW w:w="1728" w:type="dxa"/>
          </w:tcPr>
          <w:p w14:paraId="712227C8" w14:textId="77777777" w:rsidR="00267F54" w:rsidRDefault="00000000">
            <w:r>
              <w:t>Low</w:t>
            </w:r>
          </w:p>
        </w:tc>
      </w:tr>
      <w:tr w:rsidR="00267F54" w14:paraId="21DDE1EF" w14:textId="77777777">
        <w:tc>
          <w:tcPr>
            <w:tcW w:w="1728" w:type="dxa"/>
          </w:tcPr>
          <w:p w14:paraId="7B2D6395" w14:textId="77777777" w:rsidR="00267F54" w:rsidRDefault="00000000">
            <w:r>
              <w:t>Falls inside</w:t>
            </w:r>
          </w:p>
        </w:tc>
        <w:tc>
          <w:tcPr>
            <w:tcW w:w="1728" w:type="dxa"/>
          </w:tcPr>
          <w:p w14:paraId="17525201" w14:textId="77777777" w:rsidR="00267F54" w:rsidRDefault="00000000">
            <w:r>
              <w:t>Children</w:t>
            </w:r>
          </w:p>
        </w:tc>
        <w:tc>
          <w:tcPr>
            <w:tcW w:w="1728" w:type="dxa"/>
          </w:tcPr>
          <w:p w14:paraId="4C20A20A" w14:textId="77777777" w:rsidR="00267F54" w:rsidRDefault="00000000">
            <w:r>
              <w:t>Bruises</w:t>
            </w:r>
          </w:p>
        </w:tc>
        <w:tc>
          <w:tcPr>
            <w:tcW w:w="1728" w:type="dxa"/>
          </w:tcPr>
          <w:p w14:paraId="1AF543E2" w14:textId="77777777" w:rsidR="00267F54" w:rsidRDefault="00000000">
            <w:r>
              <w:t>Supervision; no overcrowding</w:t>
            </w:r>
          </w:p>
        </w:tc>
        <w:tc>
          <w:tcPr>
            <w:tcW w:w="1728" w:type="dxa"/>
          </w:tcPr>
          <w:p w14:paraId="4E39FE4E" w14:textId="77777777" w:rsidR="00267F54" w:rsidRDefault="00000000">
            <w:r>
              <w:t>Medium</w:t>
            </w:r>
          </w:p>
        </w:tc>
      </w:tr>
      <w:tr w:rsidR="00267F54" w14:paraId="177E3B24" w14:textId="77777777">
        <w:tc>
          <w:tcPr>
            <w:tcW w:w="1728" w:type="dxa"/>
          </w:tcPr>
          <w:p w14:paraId="5831615E" w14:textId="77777777" w:rsidR="00267F54" w:rsidRDefault="00000000">
            <w:r>
              <w:t>User collisions</w:t>
            </w:r>
          </w:p>
        </w:tc>
        <w:tc>
          <w:tcPr>
            <w:tcW w:w="1728" w:type="dxa"/>
          </w:tcPr>
          <w:p w14:paraId="7971414A" w14:textId="77777777" w:rsidR="00267F54" w:rsidRDefault="00000000">
            <w:r>
              <w:t>Children</w:t>
            </w:r>
          </w:p>
        </w:tc>
        <w:tc>
          <w:tcPr>
            <w:tcW w:w="1728" w:type="dxa"/>
          </w:tcPr>
          <w:p w14:paraId="08E2B48A" w14:textId="77777777" w:rsidR="00267F54" w:rsidRDefault="00000000">
            <w:r>
              <w:t>Minor injuries</w:t>
            </w:r>
          </w:p>
        </w:tc>
        <w:tc>
          <w:tcPr>
            <w:tcW w:w="1728" w:type="dxa"/>
          </w:tcPr>
          <w:p w14:paraId="7C34C0F6" w14:textId="77777777" w:rsidR="00267F54" w:rsidRDefault="00000000">
            <w:r>
              <w:t>Separate ages/sizes</w:t>
            </w:r>
          </w:p>
        </w:tc>
        <w:tc>
          <w:tcPr>
            <w:tcW w:w="1728" w:type="dxa"/>
          </w:tcPr>
          <w:p w14:paraId="0EDB8B5E" w14:textId="77777777" w:rsidR="00267F54" w:rsidRDefault="00000000">
            <w:r>
              <w:t>Medium</w:t>
            </w:r>
          </w:p>
        </w:tc>
      </w:tr>
      <w:tr w:rsidR="00267F54" w14:paraId="42B5E3F0" w14:textId="77777777">
        <w:tc>
          <w:tcPr>
            <w:tcW w:w="1728" w:type="dxa"/>
          </w:tcPr>
          <w:p w14:paraId="60AF8B13" w14:textId="77777777" w:rsidR="00267F54" w:rsidRDefault="00000000">
            <w:r>
              <w:t>Horseplay</w:t>
            </w:r>
          </w:p>
        </w:tc>
        <w:tc>
          <w:tcPr>
            <w:tcW w:w="1728" w:type="dxa"/>
          </w:tcPr>
          <w:p w14:paraId="49773E2E" w14:textId="77777777" w:rsidR="00267F54" w:rsidRDefault="00000000">
            <w:r>
              <w:t>Users</w:t>
            </w:r>
          </w:p>
        </w:tc>
        <w:tc>
          <w:tcPr>
            <w:tcW w:w="1728" w:type="dxa"/>
          </w:tcPr>
          <w:p w14:paraId="7E994239" w14:textId="77777777" w:rsidR="00267F54" w:rsidRDefault="00000000">
            <w:r>
              <w:t>Injury</w:t>
            </w:r>
          </w:p>
        </w:tc>
        <w:tc>
          <w:tcPr>
            <w:tcW w:w="1728" w:type="dxa"/>
          </w:tcPr>
          <w:p w14:paraId="588E8AE7" w14:textId="77777777" w:rsidR="00267F54" w:rsidRDefault="00000000">
            <w:r>
              <w:t>Enforce rules</w:t>
            </w:r>
          </w:p>
        </w:tc>
        <w:tc>
          <w:tcPr>
            <w:tcW w:w="1728" w:type="dxa"/>
          </w:tcPr>
          <w:p w14:paraId="6F73A60B" w14:textId="77777777" w:rsidR="00267F54" w:rsidRDefault="00000000">
            <w:r>
              <w:t>Medium</w:t>
            </w:r>
          </w:p>
        </w:tc>
      </w:tr>
      <w:tr w:rsidR="00267F54" w14:paraId="44B5F586" w14:textId="77777777">
        <w:tc>
          <w:tcPr>
            <w:tcW w:w="1728" w:type="dxa"/>
          </w:tcPr>
          <w:p w14:paraId="56F65669" w14:textId="77777777" w:rsidR="00267F54" w:rsidRDefault="00000000">
            <w:r>
              <w:t>Adverse weather</w:t>
            </w:r>
          </w:p>
        </w:tc>
        <w:tc>
          <w:tcPr>
            <w:tcW w:w="1728" w:type="dxa"/>
          </w:tcPr>
          <w:p w14:paraId="435DED62" w14:textId="77777777" w:rsidR="00267F54" w:rsidRDefault="00000000">
            <w:r>
              <w:t>Users</w:t>
            </w:r>
          </w:p>
        </w:tc>
        <w:tc>
          <w:tcPr>
            <w:tcW w:w="1728" w:type="dxa"/>
          </w:tcPr>
          <w:p w14:paraId="0568B062" w14:textId="77777777" w:rsidR="00267F54" w:rsidRDefault="00000000">
            <w:r>
              <w:t>Instability</w:t>
            </w:r>
          </w:p>
        </w:tc>
        <w:tc>
          <w:tcPr>
            <w:tcW w:w="1728" w:type="dxa"/>
          </w:tcPr>
          <w:p w14:paraId="1C4342AC" w14:textId="77777777" w:rsidR="00267F54" w:rsidRDefault="00000000">
            <w:r>
              <w:t>Stop use in high winds/rain</w:t>
            </w:r>
          </w:p>
        </w:tc>
        <w:tc>
          <w:tcPr>
            <w:tcW w:w="1728" w:type="dxa"/>
          </w:tcPr>
          <w:p w14:paraId="5B617442" w14:textId="77777777" w:rsidR="00267F54" w:rsidRDefault="00000000">
            <w:r>
              <w:t>Low</w:t>
            </w:r>
          </w:p>
        </w:tc>
      </w:tr>
      <w:tr w:rsidR="00267F54" w14:paraId="78F64E5A" w14:textId="77777777">
        <w:tc>
          <w:tcPr>
            <w:tcW w:w="1728" w:type="dxa"/>
          </w:tcPr>
          <w:p w14:paraId="1398DE97" w14:textId="77777777" w:rsidR="00267F54" w:rsidRDefault="00000000">
            <w:r>
              <w:t>Damaged equipment</w:t>
            </w:r>
          </w:p>
        </w:tc>
        <w:tc>
          <w:tcPr>
            <w:tcW w:w="1728" w:type="dxa"/>
          </w:tcPr>
          <w:p w14:paraId="6A9FF037" w14:textId="77777777" w:rsidR="00267F54" w:rsidRDefault="00000000">
            <w:r>
              <w:t>Users</w:t>
            </w:r>
          </w:p>
        </w:tc>
        <w:tc>
          <w:tcPr>
            <w:tcW w:w="1728" w:type="dxa"/>
          </w:tcPr>
          <w:p w14:paraId="14CF5203" w14:textId="77777777" w:rsidR="00267F54" w:rsidRDefault="00000000">
            <w:r>
              <w:t>Injury</w:t>
            </w:r>
          </w:p>
        </w:tc>
        <w:tc>
          <w:tcPr>
            <w:tcW w:w="1728" w:type="dxa"/>
          </w:tcPr>
          <w:p w14:paraId="708A035F" w14:textId="77777777" w:rsidR="00267F54" w:rsidRDefault="00000000">
            <w:r>
              <w:t>Inspect before hire</w:t>
            </w:r>
          </w:p>
        </w:tc>
        <w:tc>
          <w:tcPr>
            <w:tcW w:w="1728" w:type="dxa"/>
          </w:tcPr>
          <w:p w14:paraId="79B03BE2" w14:textId="77777777" w:rsidR="00267F54" w:rsidRDefault="00000000">
            <w:r>
              <w:t>Low</w:t>
            </w:r>
          </w:p>
        </w:tc>
      </w:tr>
      <w:tr w:rsidR="00267F54" w14:paraId="765F914C" w14:textId="77777777">
        <w:tc>
          <w:tcPr>
            <w:tcW w:w="1728" w:type="dxa"/>
          </w:tcPr>
          <w:p w14:paraId="1C28B946" w14:textId="77777777" w:rsidR="00267F54" w:rsidRDefault="00000000">
            <w:r>
              <w:t>Blocked fire exits</w:t>
            </w:r>
          </w:p>
        </w:tc>
        <w:tc>
          <w:tcPr>
            <w:tcW w:w="1728" w:type="dxa"/>
          </w:tcPr>
          <w:p w14:paraId="61587F87" w14:textId="77777777" w:rsidR="00267F54" w:rsidRDefault="00000000">
            <w:r>
              <w:t>Public</w:t>
            </w:r>
          </w:p>
        </w:tc>
        <w:tc>
          <w:tcPr>
            <w:tcW w:w="1728" w:type="dxa"/>
          </w:tcPr>
          <w:p w14:paraId="1B215ABA" w14:textId="77777777" w:rsidR="00267F54" w:rsidRDefault="00000000">
            <w:r>
              <w:t>Evacuation delay</w:t>
            </w:r>
          </w:p>
        </w:tc>
        <w:tc>
          <w:tcPr>
            <w:tcW w:w="1728" w:type="dxa"/>
          </w:tcPr>
          <w:p w14:paraId="69A24EA2" w14:textId="77777777" w:rsidR="00267F54" w:rsidRDefault="00000000">
            <w:r>
              <w:t>Keep exits clear</w:t>
            </w:r>
          </w:p>
        </w:tc>
        <w:tc>
          <w:tcPr>
            <w:tcW w:w="1728" w:type="dxa"/>
          </w:tcPr>
          <w:p w14:paraId="12AF9E7B" w14:textId="77777777" w:rsidR="00267F54" w:rsidRDefault="00000000">
            <w:r>
              <w:t>Low</w:t>
            </w:r>
          </w:p>
        </w:tc>
      </w:tr>
    </w:tbl>
    <w:p w14:paraId="4B560ECA" w14:textId="77777777" w:rsidR="00267F54" w:rsidRDefault="00000000">
      <w:pPr>
        <w:pStyle w:val="Heading2"/>
      </w:pPr>
      <w:r>
        <w:t>Additional Control Measures</w:t>
      </w:r>
    </w:p>
    <w:p w14:paraId="3F8230BA" w14:textId="77777777" w:rsidR="00267F54" w:rsidRDefault="00000000">
      <w:pPr>
        <w:pStyle w:val="ListBullet"/>
      </w:pPr>
      <w:r>
        <w:t>Continuous supervision.</w:t>
      </w:r>
    </w:p>
    <w:p w14:paraId="00942525" w14:textId="77777777" w:rsidR="00267F54" w:rsidRDefault="00000000">
      <w:pPr>
        <w:pStyle w:val="ListBullet"/>
      </w:pPr>
      <w:r>
        <w:t>Remove shoes and sharp objects.</w:t>
      </w:r>
    </w:p>
    <w:p w14:paraId="4E619A30" w14:textId="77777777" w:rsidR="00267F54" w:rsidRDefault="00000000">
      <w:pPr>
        <w:pStyle w:val="ListBullet"/>
      </w:pPr>
      <w:r>
        <w:t>No food or drink.</w:t>
      </w:r>
    </w:p>
    <w:p w14:paraId="1165018D" w14:textId="77777777" w:rsidR="00267F54" w:rsidRDefault="00000000">
      <w:pPr>
        <w:pStyle w:val="ListBullet"/>
      </w:pPr>
      <w:r>
        <w:t>Observe age/weight limits.</w:t>
      </w:r>
    </w:p>
    <w:p w14:paraId="6AF9428E" w14:textId="77777777" w:rsidR="00267F54" w:rsidRDefault="00000000">
      <w:pPr>
        <w:pStyle w:val="ListBullet"/>
      </w:pPr>
      <w:r>
        <w:t>Level ground only.</w:t>
      </w:r>
    </w:p>
    <w:p w14:paraId="777B3499" w14:textId="77777777" w:rsidR="00267F54" w:rsidRDefault="00000000">
      <w:pPr>
        <w:pStyle w:val="Heading2"/>
      </w:pPr>
      <w:r>
        <w:t>Emergency Procedures</w:t>
      </w:r>
    </w:p>
    <w:p w14:paraId="4C9DCAE4" w14:textId="77777777" w:rsidR="00267F54" w:rsidRDefault="00000000">
      <w:r>
        <w:t>Stop play immediately if unsafe. Isolate power if required, provide first aid, record incidents and remove defective equipment from service.</w:t>
      </w:r>
    </w:p>
    <w:sectPr w:rsidR="00267F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8749554">
    <w:abstractNumId w:val="8"/>
  </w:num>
  <w:num w:numId="2" w16cid:durableId="336811691">
    <w:abstractNumId w:val="6"/>
  </w:num>
  <w:num w:numId="3" w16cid:durableId="1182158907">
    <w:abstractNumId w:val="5"/>
  </w:num>
  <w:num w:numId="4" w16cid:durableId="372771941">
    <w:abstractNumId w:val="4"/>
  </w:num>
  <w:num w:numId="5" w16cid:durableId="738475768">
    <w:abstractNumId w:val="7"/>
  </w:num>
  <w:num w:numId="6" w16cid:durableId="1111440224">
    <w:abstractNumId w:val="3"/>
  </w:num>
  <w:num w:numId="7" w16cid:durableId="829641681">
    <w:abstractNumId w:val="2"/>
  </w:num>
  <w:num w:numId="8" w16cid:durableId="39133395">
    <w:abstractNumId w:val="1"/>
  </w:num>
  <w:num w:numId="9" w16cid:durableId="126989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736"/>
    <w:rsid w:val="00267F54"/>
    <w:rsid w:val="0029639D"/>
    <w:rsid w:val="00326F90"/>
    <w:rsid w:val="00AA1D8D"/>
    <w:rsid w:val="00B47730"/>
    <w:rsid w:val="00CB0664"/>
    <w:rsid w:val="00D765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35D0D"/>
  <w14:defaultImageDpi w14:val="300"/>
  <w15:docId w15:val="{63C7A8C7-FC1A-4770-A080-40140586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2026-07-17T12:01:00Z</dcterms:created>
  <dcterms:modified xsi:type="dcterms:W3CDTF">2026-07-17T12:01:00Z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ef287531-4953-43cf-87e9-caf05e491cd3</vt:lpwstr>
  </property>
</Properties>
</file>