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73E2" w14:textId="77777777" w:rsidR="00557AB9" w:rsidRDefault="00000000">
      <w:pPr>
        <w:pStyle w:val="Heading1"/>
      </w:pPr>
      <w:r>
        <w:t>Risk Assessment – Table Top Games</w:t>
      </w:r>
    </w:p>
    <w:p w14:paraId="3B45F5A5" w14:textId="05ED9010" w:rsidR="00BA417C" w:rsidRDefault="00000000">
      <w:r>
        <w:rPr>
          <w:b/>
        </w:rPr>
        <w:t xml:space="preserve">Activity: </w:t>
      </w:r>
      <w:r>
        <w:t>Operation of tabletop games at events.</w:t>
      </w:r>
      <w:r>
        <w:br/>
      </w:r>
      <w:r>
        <w:rPr>
          <w:b/>
        </w:rPr>
        <w:t xml:space="preserve">Equipment: </w:t>
      </w:r>
      <w:r>
        <w:t>Pool Table, Table Tennis Table, Table Football</w:t>
      </w:r>
      <w:r w:rsidR="00BA417C">
        <w:t xml:space="preserve">, Air Hockey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1645"/>
        <w:gridCol w:w="1970"/>
        <w:gridCol w:w="1691"/>
        <w:gridCol w:w="1647"/>
      </w:tblGrid>
      <w:tr w:rsidR="00557AB9" w14:paraId="164AC96C" w14:textId="77777777">
        <w:tc>
          <w:tcPr>
            <w:tcW w:w="1728" w:type="dxa"/>
          </w:tcPr>
          <w:p w14:paraId="28654111" w14:textId="77777777" w:rsidR="00557AB9" w:rsidRDefault="00000000">
            <w:r>
              <w:t>Hazard</w:t>
            </w:r>
          </w:p>
        </w:tc>
        <w:tc>
          <w:tcPr>
            <w:tcW w:w="1728" w:type="dxa"/>
          </w:tcPr>
          <w:p w14:paraId="4F7DEC29" w14:textId="77777777" w:rsidR="00557AB9" w:rsidRDefault="00000000">
            <w:r>
              <w:t>Persons at Risk</w:t>
            </w:r>
          </w:p>
        </w:tc>
        <w:tc>
          <w:tcPr>
            <w:tcW w:w="1728" w:type="dxa"/>
          </w:tcPr>
          <w:p w14:paraId="2CD9C992" w14:textId="77777777" w:rsidR="00557AB9" w:rsidRDefault="00000000">
            <w:r>
              <w:t>Potential Harm</w:t>
            </w:r>
          </w:p>
        </w:tc>
        <w:tc>
          <w:tcPr>
            <w:tcW w:w="1728" w:type="dxa"/>
          </w:tcPr>
          <w:p w14:paraId="3A16B65D" w14:textId="77777777" w:rsidR="00557AB9" w:rsidRDefault="00000000">
            <w:r>
              <w:t>Control Measures</w:t>
            </w:r>
          </w:p>
        </w:tc>
        <w:tc>
          <w:tcPr>
            <w:tcW w:w="1728" w:type="dxa"/>
          </w:tcPr>
          <w:p w14:paraId="145EDCD6" w14:textId="77777777" w:rsidR="00557AB9" w:rsidRDefault="00000000">
            <w:r>
              <w:t>Risk</w:t>
            </w:r>
          </w:p>
        </w:tc>
      </w:tr>
      <w:tr w:rsidR="00557AB9" w14:paraId="74AB925D" w14:textId="77777777">
        <w:tc>
          <w:tcPr>
            <w:tcW w:w="1728" w:type="dxa"/>
          </w:tcPr>
          <w:p w14:paraId="4E1DF93E" w14:textId="77777777" w:rsidR="00557AB9" w:rsidRDefault="00000000">
            <w:r>
              <w:t>Manual handling</w:t>
            </w:r>
          </w:p>
        </w:tc>
        <w:tc>
          <w:tcPr>
            <w:tcW w:w="1728" w:type="dxa"/>
          </w:tcPr>
          <w:p w14:paraId="6EEFA486" w14:textId="77777777" w:rsidR="00557AB9" w:rsidRDefault="00000000">
            <w:r>
              <w:t>Staff</w:t>
            </w:r>
          </w:p>
        </w:tc>
        <w:tc>
          <w:tcPr>
            <w:tcW w:w="1728" w:type="dxa"/>
          </w:tcPr>
          <w:p w14:paraId="7A87A32F" w14:textId="77777777" w:rsidR="00557AB9" w:rsidRDefault="00000000">
            <w:r>
              <w:t>Strains/crush injuries</w:t>
            </w:r>
          </w:p>
        </w:tc>
        <w:tc>
          <w:tcPr>
            <w:tcW w:w="1728" w:type="dxa"/>
          </w:tcPr>
          <w:p w14:paraId="408C41AD" w14:textId="77777777" w:rsidR="00557AB9" w:rsidRDefault="00000000">
            <w:r>
              <w:t>Two-person lift; trolleys; safe lifting</w:t>
            </w:r>
          </w:p>
        </w:tc>
        <w:tc>
          <w:tcPr>
            <w:tcW w:w="1728" w:type="dxa"/>
          </w:tcPr>
          <w:p w14:paraId="5FC07093" w14:textId="77777777" w:rsidR="00557AB9" w:rsidRDefault="00000000">
            <w:r>
              <w:t>Low</w:t>
            </w:r>
          </w:p>
        </w:tc>
      </w:tr>
      <w:tr w:rsidR="00557AB9" w14:paraId="13F10131" w14:textId="77777777">
        <w:tc>
          <w:tcPr>
            <w:tcW w:w="1728" w:type="dxa"/>
          </w:tcPr>
          <w:p w14:paraId="751AE741" w14:textId="77777777" w:rsidR="00557AB9" w:rsidRDefault="00000000">
            <w:r>
              <w:t>Finger trapping</w:t>
            </w:r>
          </w:p>
        </w:tc>
        <w:tc>
          <w:tcPr>
            <w:tcW w:w="1728" w:type="dxa"/>
          </w:tcPr>
          <w:p w14:paraId="242690FE" w14:textId="77777777" w:rsidR="00557AB9" w:rsidRDefault="00000000">
            <w:r>
              <w:t>Staff</w:t>
            </w:r>
          </w:p>
        </w:tc>
        <w:tc>
          <w:tcPr>
            <w:tcW w:w="1728" w:type="dxa"/>
          </w:tcPr>
          <w:p w14:paraId="769514CC" w14:textId="77777777" w:rsidR="00557AB9" w:rsidRDefault="00000000">
            <w:r>
              <w:t>Pinch injuries</w:t>
            </w:r>
          </w:p>
        </w:tc>
        <w:tc>
          <w:tcPr>
            <w:tcW w:w="1728" w:type="dxa"/>
          </w:tcPr>
          <w:p w14:paraId="504BBC9C" w14:textId="77777777" w:rsidR="00557AB9" w:rsidRDefault="00000000">
            <w:r>
              <w:t>Keep hands clear; two-person setup</w:t>
            </w:r>
          </w:p>
        </w:tc>
        <w:tc>
          <w:tcPr>
            <w:tcW w:w="1728" w:type="dxa"/>
          </w:tcPr>
          <w:p w14:paraId="048F9919" w14:textId="77777777" w:rsidR="00557AB9" w:rsidRDefault="00000000">
            <w:r>
              <w:t>Low</w:t>
            </w:r>
          </w:p>
        </w:tc>
      </w:tr>
      <w:tr w:rsidR="00557AB9" w14:paraId="77E82814" w14:textId="77777777">
        <w:tc>
          <w:tcPr>
            <w:tcW w:w="1728" w:type="dxa"/>
          </w:tcPr>
          <w:p w14:paraId="1FC7759E" w14:textId="77777777" w:rsidR="00557AB9" w:rsidRDefault="00000000">
            <w:r>
              <w:t>Equipment collapse</w:t>
            </w:r>
          </w:p>
        </w:tc>
        <w:tc>
          <w:tcPr>
            <w:tcW w:w="1728" w:type="dxa"/>
          </w:tcPr>
          <w:p w14:paraId="41F7E672" w14:textId="77777777" w:rsidR="00557AB9" w:rsidRDefault="00000000">
            <w:r>
              <w:t>Users</w:t>
            </w:r>
          </w:p>
        </w:tc>
        <w:tc>
          <w:tcPr>
            <w:tcW w:w="1728" w:type="dxa"/>
          </w:tcPr>
          <w:p w14:paraId="5E507828" w14:textId="77777777" w:rsidR="00557AB9" w:rsidRDefault="00000000">
            <w:r>
              <w:t>Bruising/fractures</w:t>
            </w:r>
          </w:p>
        </w:tc>
        <w:tc>
          <w:tcPr>
            <w:tcW w:w="1728" w:type="dxa"/>
          </w:tcPr>
          <w:p w14:paraId="501E8114" w14:textId="77777777" w:rsidR="00557AB9" w:rsidRDefault="00000000">
            <w:r>
              <w:t>Inspect and lock legs</w:t>
            </w:r>
          </w:p>
        </w:tc>
        <w:tc>
          <w:tcPr>
            <w:tcW w:w="1728" w:type="dxa"/>
          </w:tcPr>
          <w:p w14:paraId="3D4AC158" w14:textId="77777777" w:rsidR="00557AB9" w:rsidRDefault="00000000">
            <w:r>
              <w:t>Low</w:t>
            </w:r>
          </w:p>
        </w:tc>
      </w:tr>
      <w:tr w:rsidR="00557AB9" w14:paraId="51967C66" w14:textId="77777777">
        <w:tc>
          <w:tcPr>
            <w:tcW w:w="1728" w:type="dxa"/>
          </w:tcPr>
          <w:p w14:paraId="205682AD" w14:textId="77777777" w:rsidR="00557AB9" w:rsidRDefault="00000000">
            <w:r>
              <w:t>Uneven ground</w:t>
            </w:r>
          </w:p>
        </w:tc>
        <w:tc>
          <w:tcPr>
            <w:tcW w:w="1728" w:type="dxa"/>
          </w:tcPr>
          <w:p w14:paraId="31DFE09E" w14:textId="77777777" w:rsidR="00557AB9" w:rsidRDefault="00000000">
            <w:r>
              <w:t>Users</w:t>
            </w:r>
          </w:p>
        </w:tc>
        <w:tc>
          <w:tcPr>
            <w:tcW w:w="1728" w:type="dxa"/>
          </w:tcPr>
          <w:p w14:paraId="74B8E8F5" w14:textId="77777777" w:rsidR="00557AB9" w:rsidRDefault="00000000">
            <w:r>
              <w:t>Trips/tipping</w:t>
            </w:r>
          </w:p>
        </w:tc>
        <w:tc>
          <w:tcPr>
            <w:tcW w:w="1728" w:type="dxa"/>
          </w:tcPr>
          <w:p w14:paraId="74CDFDDB" w14:textId="77777777" w:rsidR="00557AB9" w:rsidRDefault="00000000">
            <w:r>
              <w:t>Level surface only</w:t>
            </w:r>
          </w:p>
        </w:tc>
        <w:tc>
          <w:tcPr>
            <w:tcW w:w="1728" w:type="dxa"/>
          </w:tcPr>
          <w:p w14:paraId="1D90A855" w14:textId="77777777" w:rsidR="00557AB9" w:rsidRDefault="00000000">
            <w:r>
              <w:t>Low</w:t>
            </w:r>
          </w:p>
        </w:tc>
      </w:tr>
      <w:tr w:rsidR="00557AB9" w14:paraId="66F64179" w14:textId="77777777">
        <w:tc>
          <w:tcPr>
            <w:tcW w:w="1728" w:type="dxa"/>
          </w:tcPr>
          <w:p w14:paraId="152F45C0" w14:textId="77777777" w:rsidR="00557AB9" w:rsidRDefault="00000000">
            <w:r>
              <w:t>Trips</w:t>
            </w:r>
          </w:p>
        </w:tc>
        <w:tc>
          <w:tcPr>
            <w:tcW w:w="1728" w:type="dxa"/>
          </w:tcPr>
          <w:p w14:paraId="5193916B" w14:textId="77777777" w:rsidR="00557AB9" w:rsidRDefault="00000000">
            <w:r>
              <w:t>Public</w:t>
            </w:r>
          </w:p>
        </w:tc>
        <w:tc>
          <w:tcPr>
            <w:tcW w:w="1728" w:type="dxa"/>
          </w:tcPr>
          <w:p w14:paraId="253E9854" w14:textId="77777777" w:rsidR="00557AB9" w:rsidRDefault="00000000">
            <w:r>
              <w:t>Falls</w:t>
            </w:r>
          </w:p>
        </w:tc>
        <w:tc>
          <w:tcPr>
            <w:tcW w:w="1728" w:type="dxa"/>
          </w:tcPr>
          <w:p w14:paraId="6D669BEA" w14:textId="77777777" w:rsidR="00557AB9" w:rsidRDefault="00000000">
            <w:r>
              <w:t>Keep walkways clear</w:t>
            </w:r>
          </w:p>
        </w:tc>
        <w:tc>
          <w:tcPr>
            <w:tcW w:w="1728" w:type="dxa"/>
          </w:tcPr>
          <w:p w14:paraId="14785234" w14:textId="77777777" w:rsidR="00557AB9" w:rsidRDefault="00000000">
            <w:r>
              <w:t>Low</w:t>
            </w:r>
          </w:p>
        </w:tc>
      </w:tr>
      <w:tr w:rsidR="00557AB9" w14:paraId="1A0D6B5E" w14:textId="77777777">
        <w:tc>
          <w:tcPr>
            <w:tcW w:w="1728" w:type="dxa"/>
          </w:tcPr>
          <w:p w14:paraId="103A9BB9" w14:textId="77777777" w:rsidR="00557AB9" w:rsidRDefault="00000000">
            <w:r>
              <w:t>Cue/bat collisions</w:t>
            </w:r>
          </w:p>
        </w:tc>
        <w:tc>
          <w:tcPr>
            <w:tcW w:w="1728" w:type="dxa"/>
          </w:tcPr>
          <w:p w14:paraId="3374B6BD" w14:textId="77777777" w:rsidR="00557AB9" w:rsidRDefault="00000000">
            <w:r>
              <w:t>Users</w:t>
            </w:r>
          </w:p>
        </w:tc>
        <w:tc>
          <w:tcPr>
            <w:tcW w:w="1728" w:type="dxa"/>
          </w:tcPr>
          <w:p w14:paraId="1F9342C9" w14:textId="77777777" w:rsidR="00557AB9" w:rsidRDefault="00000000">
            <w:r>
              <w:t>Bruising</w:t>
            </w:r>
          </w:p>
        </w:tc>
        <w:tc>
          <w:tcPr>
            <w:tcW w:w="1728" w:type="dxa"/>
          </w:tcPr>
          <w:p w14:paraId="6F75CF7D" w14:textId="77777777" w:rsidR="00557AB9" w:rsidRDefault="00000000">
            <w:r>
              <w:t>Adequate space; supervision</w:t>
            </w:r>
          </w:p>
        </w:tc>
        <w:tc>
          <w:tcPr>
            <w:tcW w:w="1728" w:type="dxa"/>
          </w:tcPr>
          <w:p w14:paraId="15A5F0A3" w14:textId="77777777" w:rsidR="00557AB9" w:rsidRDefault="00000000">
            <w:r>
              <w:t>Low</w:t>
            </w:r>
          </w:p>
        </w:tc>
      </w:tr>
      <w:tr w:rsidR="00557AB9" w14:paraId="297FF0AB" w14:textId="77777777">
        <w:tc>
          <w:tcPr>
            <w:tcW w:w="1728" w:type="dxa"/>
          </w:tcPr>
          <w:p w14:paraId="0FDCB9F0" w14:textId="77777777" w:rsidR="00557AB9" w:rsidRDefault="00000000">
            <w:r>
              <w:t>Horseplay</w:t>
            </w:r>
          </w:p>
        </w:tc>
        <w:tc>
          <w:tcPr>
            <w:tcW w:w="1728" w:type="dxa"/>
          </w:tcPr>
          <w:p w14:paraId="21D5D5ED" w14:textId="77777777" w:rsidR="00557AB9" w:rsidRDefault="00000000">
            <w:r>
              <w:t>Users</w:t>
            </w:r>
          </w:p>
        </w:tc>
        <w:tc>
          <w:tcPr>
            <w:tcW w:w="1728" w:type="dxa"/>
          </w:tcPr>
          <w:p w14:paraId="237C9F3E" w14:textId="77777777" w:rsidR="00557AB9" w:rsidRDefault="00000000">
            <w:r>
              <w:t>Minor injuries</w:t>
            </w:r>
          </w:p>
        </w:tc>
        <w:tc>
          <w:tcPr>
            <w:tcW w:w="1728" w:type="dxa"/>
          </w:tcPr>
          <w:p w14:paraId="7EF5E590" w14:textId="77777777" w:rsidR="00557AB9" w:rsidRDefault="00000000">
            <w:r>
              <w:t>Supervision; stop misuse</w:t>
            </w:r>
          </w:p>
        </w:tc>
        <w:tc>
          <w:tcPr>
            <w:tcW w:w="1728" w:type="dxa"/>
          </w:tcPr>
          <w:p w14:paraId="3A74AF90" w14:textId="77777777" w:rsidR="00557AB9" w:rsidRDefault="00000000">
            <w:r>
              <w:t>Medium</w:t>
            </w:r>
          </w:p>
        </w:tc>
      </w:tr>
      <w:tr w:rsidR="00557AB9" w14:paraId="21B0B313" w14:textId="77777777">
        <w:tc>
          <w:tcPr>
            <w:tcW w:w="1728" w:type="dxa"/>
          </w:tcPr>
          <w:p w14:paraId="2C40A34B" w14:textId="77777777" w:rsidR="00557AB9" w:rsidRDefault="00000000">
            <w:r>
              <w:t>Damaged equipment</w:t>
            </w:r>
          </w:p>
        </w:tc>
        <w:tc>
          <w:tcPr>
            <w:tcW w:w="1728" w:type="dxa"/>
          </w:tcPr>
          <w:p w14:paraId="46C53F8D" w14:textId="77777777" w:rsidR="00557AB9" w:rsidRDefault="00000000">
            <w:r>
              <w:t>Users</w:t>
            </w:r>
          </w:p>
        </w:tc>
        <w:tc>
          <w:tcPr>
            <w:tcW w:w="1728" w:type="dxa"/>
          </w:tcPr>
          <w:p w14:paraId="1823CCC2" w14:textId="77777777" w:rsidR="00557AB9" w:rsidRDefault="00000000">
            <w:r>
              <w:t>Cuts</w:t>
            </w:r>
          </w:p>
        </w:tc>
        <w:tc>
          <w:tcPr>
            <w:tcW w:w="1728" w:type="dxa"/>
          </w:tcPr>
          <w:p w14:paraId="3072DB5C" w14:textId="77777777" w:rsidR="00557AB9" w:rsidRDefault="00000000">
            <w:r>
              <w:t>Inspect before hire</w:t>
            </w:r>
          </w:p>
        </w:tc>
        <w:tc>
          <w:tcPr>
            <w:tcW w:w="1728" w:type="dxa"/>
          </w:tcPr>
          <w:p w14:paraId="41562AB2" w14:textId="77777777" w:rsidR="00557AB9" w:rsidRDefault="00000000">
            <w:r>
              <w:t>Low</w:t>
            </w:r>
          </w:p>
        </w:tc>
      </w:tr>
      <w:tr w:rsidR="00557AB9" w14:paraId="0ED5C0AC" w14:textId="77777777">
        <w:tc>
          <w:tcPr>
            <w:tcW w:w="1728" w:type="dxa"/>
          </w:tcPr>
          <w:p w14:paraId="12D2B387" w14:textId="77777777" w:rsidR="00557AB9" w:rsidRDefault="00000000">
            <w:r>
              <w:t>Fire exits blocked</w:t>
            </w:r>
          </w:p>
        </w:tc>
        <w:tc>
          <w:tcPr>
            <w:tcW w:w="1728" w:type="dxa"/>
          </w:tcPr>
          <w:p w14:paraId="383DEA6E" w14:textId="77777777" w:rsidR="00557AB9" w:rsidRDefault="00000000">
            <w:r>
              <w:t>Public</w:t>
            </w:r>
          </w:p>
        </w:tc>
        <w:tc>
          <w:tcPr>
            <w:tcW w:w="1728" w:type="dxa"/>
          </w:tcPr>
          <w:p w14:paraId="3A575421" w14:textId="77777777" w:rsidR="00557AB9" w:rsidRDefault="00000000">
            <w:r>
              <w:t>Evacuation delay</w:t>
            </w:r>
          </w:p>
        </w:tc>
        <w:tc>
          <w:tcPr>
            <w:tcW w:w="1728" w:type="dxa"/>
          </w:tcPr>
          <w:p w14:paraId="43434B7B" w14:textId="77777777" w:rsidR="00557AB9" w:rsidRDefault="00000000">
            <w:r>
              <w:t>Keep exits clear</w:t>
            </w:r>
          </w:p>
        </w:tc>
        <w:tc>
          <w:tcPr>
            <w:tcW w:w="1728" w:type="dxa"/>
          </w:tcPr>
          <w:p w14:paraId="07B39131" w14:textId="77777777" w:rsidR="00557AB9" w:rsidRDefault="00000000">
            <w:r>
              <w:t>Low</w:t>
            </w:r>
          </w:p>
        </w:tc>
      </w:tr>
      <w:tr w:rsidR="00557AB9" w14:paraId="6E62C8A0" w14:textId="77777777">
        <w:tc>
          <w:tcPr>
            <w:tcW w:w="1728" w:type="dxa"/>
          </w:tcPr>
          <w:p w14:paraId="394D3EFB" w14:textId="77777777" w:rsidR="00557AB9" w:rsidRDefault="00000000">
            <w:r>
              <w:t>Poor hygiene</w:t>
            </w:r>
          </w:p>
        </w:tc>
        <w:tc>
          <w:tcPr>
            <w:tcW w:w="1728" w:type="dxa"/>
          </w:tcPr>
          <w:p w14:paraId="6375FB5F" w14:textId="77777777" w:rsidR="00557AB9" w:rsidRDefault="00000000">
            <w:r>
              <w:t>Users</w:t>
            </w:r>
          </w:p>
        </w:tc>
        <w:tc>
          <w:tcPr>
            <w:tcW w:w="1728" w:type="dxa"/>
          </w:tcPr>
          <w:p w14:paraId="403963B2" w14:textId="77777777" w:rsidR="00557AB9" w:rsidRDefault="00000000">
            <w:r>
              <w:t>Spread of germs</w:t>
            </w:r>
          </w:p>
        </w:tc>
        <w:tc>
          <w:tcPr>
            <w:tcW w:w="1728" w:type="dxa"/>
          </w:tcPr>
          <w:p w14:paraId="74B28AFD" w14:textId="77777777" w:rsidR="00557AB9" w:rsidRDefault="00000000">
            <w:r>
              <w:t>Clean before hire</w:t>
            </w:r>
          </w:p>
        </w:tc>
        <w:tc>
          <w:tcPr>
            <w:tcW w:w="1728" w:type="dxa"/>
          </w:tcPr>
          <w:p w14:paraId="008AF843" w14:textId="77777777" w:rsidR="00557AB9" w:rsidRDefault="00000000">
            <w:r>
              <w:t>Low</w:t>
            </w:r>
          </w:p>
        </w:tc>
      </w:tr>
      <w:tr w:rsidR="00557AB9" w14:paraId="41490D2B" w14:textId="77777777">
        <w:tc>
          <w:tcPr>
            <w:tcW w:w="1728" w:type="dxa"/>
          </w:tcPr>
          <w:p w14:paraId="5EB79B5C" w14:textId="77777777" w:rsidR="00557AB9" w:rsidRDefault="00000000">
            <w:r>
              <w:t>Outdoor weather</w:t>
            </w:r>
          </w:p>
        </w:tc>
        <w:tc>
          <w:tcPr>
            <w:tcW w:w="1728" w:type="dxa"/>
          </w:tcPr>
          <w:p w14:paraId="44CFF9C1" w14:textId="77777777" w:rsidR="00557AB9" w:rsidRDefault="00000000">
            <w:r>
              <w:t>Users</w:t>
            </w:r>
          </w:p>
        </w:tc>
        <w:tc>
          <w:tcPr>
            <w:tcW w:w="1728" w:type="dxa"/>
          </w:tcPr>
          <w:p w14:paraId="79AD3913" w14:textId="77777777" w:rsidR="00557AB9" w:rsidRDefault="00000000">
            <w:r>
              <w:t>Slips/instability</w:t>
            </w:r>
          </w:p>
        </w:tc>
        <w:tc>
          <w:tcPr>
            <w:tcW w:w="1728" w:type="dxa"/>
          </w:tcPr>
          <w:p w14:paraId="0573978D" w14:textId="77777777" w:rsidR="00557AB9" w:rsidRDefault="00000000">
            <w:r>
              <w:t>Use only in suitable weather</w:t>
            </w:r>
          </w:p>
        </w:tc>
        <w:tc>
          <w:tcPr>
            <w:tcW w:w="1728" w:type="dxa"/>
          </w:tcPr>
          <w:p w14:paraId="3E89A343" w14:textId="77777777" w:rsidR="00557AB9" w:rsidRDefault="00000000">
            <w:r>
              <w:t>Low</w:t>
            </w:r>
          </w:p>
        </w:tc>
      </w:tr>
    </w:tbl>
    <w:p w14:paraId="2A8AFD91" w14:textId="77777777" w:rsidR="00557AB9" w:rsidRDefault="00000000">
      <w:pPr>
        <w:pStyle w:val="Heading2"/>
      </w:pPr>
      <w:r>
        <w:t>Additional Controls</w:t>
      </w:r>
    </w:p>
    <w:p w14:paraId="312E8070" w14:textId="77777777" w:rsidR="00557AB9" w:rsidRDefault="00000000">
      <w:pPr>
        <w:pStyle w:val="ListBullet"/>
      </w:pPr>
      <w:r>
        <w:t>Inspect before every hire.</w:t>
      </w:r>
    </w:p>
    <w:p w14:paraId="60021D94" w14:textId="77777777" w:rsidR="00557AB9" w:rsidRDefault="00000000">
      <w:pPr>
        <w:pStyle w:val="ListBullet"/>
      </w:pPr>
      <w:r>
        <w:t>Children supervised.</w:t>
      </w:r>
    </w:p>
    <w:p w14:paraId="4C35AF40" w14:textId="77777777" w:rsidR="00557AB9" w:rsidRDefault="00000000">
      <w:pPr>
        <w:pStyle w:val="ListBullet"/>
      </w:pPr>
      <w:r>
        <w:t>No climbing or sitting on tables.</w:t>
      </w:r>
    </w:p>
    <w:p w14:paraId="42910716" w14:textId="77777777" w:rsidR="00557AB9" w:rsidRDefault="00000000">
      <w:pPr>
        <w:pStyle w:val="ListBullet"/>
      </w:pPr>
      <w:r>
        <w:t>Stop use if damaged.</w:t>
      </w:r>
    </w:p>
    <w:p w14:paraId="50C9B2DB" w14:textId="77777777" w:rsidR="00557AB9" w:rsidRDefault="00000000">
      <w:pPr>
        <w:pStyle w:val="Heading2"/>
      </w:pPr>
      <w:r>
        <w:t>Emergency Procedures</w:t>
      </w:r>
    </w:p>
    <w:p w14:paraId="64DF498F" w14:textId="77777777" w:rsidR="00557AB9" w:rsidRDefault="00000000">
      <w:r>
        <w:t>Stop play, administer first aid, record accidents, remove defective equipment.</w:t>
      </w:r>
    </w:p>
    <w:sectPr w:rsidR="00557A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8256115">
    <w:abstractNumId w:val="8"/>
  </w:num>
  <w:num w:numId="2" w16cid:durableId="1562247959">
    <w:abstractNumId w:val="6"/>
  </w:num>
  <w:num w:numId="3" w16cid:durableId="657342637">
    <w:abstractNumId w:val="5"/>
  </w:num>
  <w:num w:numId="4" w16cid:durableId="796680575">
    <w:abstractNumId w:val="4"/>
  </w:num>
  <w:num w:numId="5" w16cid:durableId="1950580727">
    <w:abstractNumId w:val="7"/>
  </w:num>
  <w:num w:numId="6" w16cid:durableId="350304401">
    <w:abstractNumId w:val="3"/>
  </w:num>
  <w:num w:numId="7" w16cid:durableId="1940989820">
    <w:abstractNumId w:val="2"/>
  </w:num>
  <w:num w:numId="8" w16cid:durableId="57175173">
    <w:abstractNumId w:val="1"/>
  </w:num>
  <w:num w:numId="9" w16cid:durableId="200416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A69F5"/>
    <w:rsid w:val="00557AB9"/>
    <w:rsid w:val="00AA1D8D"/>
    <w:rsid w:val="00B47730"/>
    <w:rsid w:val="00BA417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024AC"/>
  <w14:defaultImageDpi w14:val="300"/>
  <w15:docId w15:val="{7EC4FAB5-5515-4986-80CE-FE90CD58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998</Characters>
  <Application>Microsoft Office Word</Application>
  <DocSecurity>0</DocSecurity>
  <Lines>99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2026-07-17T11:23:00Z</dcterms:created>
  <dcterms:modified xsi:type="dcterms:W3CDTF">2026-07-17T11:23:00Z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8b2e3d6b-e9b3-4e52-b681-509050171c7e</vt:lpwstr>
  </property>
</Properties>
</file>